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Exploring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MrJenkinsclass    </w:t>
      </w:r>
      <w:r>
        <w:t xml:space="preserve">   water    </w:t>
      </w:r>
      <w:r>
        <w:t xml:space="preserve">   sand    </w:t>
      </w:r>
      <w:r>
        <w:t xml:space="preserve">   estuary    </w:t>
      </w:r>
      <w:r>
        <w:t xml:space="preserve">   plankton    </w:t>
      </w:r>
      <w:r>
        <w:t xml:space="preserve">   marine ecosystems    </w:t>
      </w:r>
      <w:r>
        <w:t xml:space="preserve">   tundra    </w:t>
      </w:r>
      <w:r>
        <w:t xml:space="preserve">   desert    </w:t>
      </w:r>
      <w:r>
        <w:t xml:space="preserve">   savanna    </w:t>
      </w:r>
      <w:r>
        <w:t xml:space="preserve">   forest biome    </w:t>
      </w:r>
      <w:r>
        <w:t xml:space="preserve">   adaptation    </w:t>
      </w:r>
      <w:r>
        <w:t xml:space="preserve">   pioneer species    </w:t>
      </w:r>
      <w:r>
        <w:t xml:space="preserve">   succession    </w:t>
      </w:r>
      <w:r>
        <w:t xml:space="preserve">   nitrogen cycle    </w:t>
      </w:r>
      <w:r>
        <w:t xml:space="preserve">   pollinator    </w:t>
      </w:r>
      <w:r>
        <w:t xml:space="preserve">   coevolution    </w:t>
      </w:r>
      <w:r>
        <w:t xml:space="preserve">   parasite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sysmbiosis    </w:t>
      </w:r>
      <w:r>
        <w:t xml:space="preserve">   warning coloration    </w:t>
      </w:r>
      <w:r>
        <w:t xml:space="preserve">   defensive chemicals    </w:t>
      </w:r>
      <w:r>
        <w:t xml:space="preserve">   camouflage    </w:t>
      </w:r>
      <w:r>
        <w:t xml:space="preserve">   predator    </w:t>
      </w:r>
      <w:r>
        <w:t xml:space="preserve">   prey    </w:t>
      </w:r>
      <w:r>
        <w:t xml:space="preserve">   competition    </w:t>
      </w:r>
      <w:r>
        <w:t xml:space="preserve">   carrying capacity    </w:t>
      </w:r>
      <w:r>
        <w:t xml:space="preserve">   limiting factors    </w:t>
      </w:r>
      <w:r>
        <w:t xml:space="preserve">   energy pyramid    </w:t>
      </w:r>
      <w:r>
        <w:t xml:space="preserve">   foodweb    </w:t>
      </w:r>
      <w:r>
        <w:t xml:space="preserve">   foodchain    </w:t>
      </w:r>
      <w:r>
        <w:t xml:space="preserve">   omnivores    </w:t>
      </w:r>
      <w:r>
        <w:t xml:space="preserve">   carnivore    </w:t>
      </w:r>
      <w:r>
        <w:t xml:space="preserve">   herbivore    </w:t>
      </w:r>
      <w:r>
        <w:t xml:space="preserve">   producers    </w:t>
      </w:r>
      <w:r>
        <w:t xml:space="preserve">   biosphere    </w:t>
      </w:r>
      <w:r>
        <w:t xml:space="preserve">   ecosystem    </w:t>
      </w:r>
      <w:r>
        <w:t xml:space="preserve">   community    </w:t>
      </w:r>
      <w:r>
        <w:t xml:space="preserve">   population    </w:t>
      </w:r>
      <w:r>
        <w:t xml:space="preserve">   abiotic    </w:t>
      </w:r>
      <w:r>
        <w:t xml:space="preserve">   biotic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Ecology</dc:title>
  <dcterms:created xsi:type="dcterms:W3CDTF">2021-10-11T06:38:58Z</dcterms:created>
  <dcterms:modified xsi:type="dcterms:W3CDTF">2021-10-11T06:38:58Z</dcterms:modified>
</cp:coreProperties>
</file>