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worry, nervousness, or unease about something with an uncertain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reassurance and relaxation following release from anxiety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self-consciousness, shame, or awkwardness.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amazement and admiration, caused by something beautiful, remarkable, or unfamiliar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anxious and troubled over actual or potential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great pleasure and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great surprise or wonder.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happy satisfaction and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anxious awareness of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emotional pain associated with feelings of, disadvantage, loss, despair, grief, helplessness, disappointment and sorrow.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Emotions</dc:title>
  <dcterms:created xsi:type="dcterms:W3CDTF">2021-10-11T06:40:35Z</dcterms:created>
  <dcterms:modified xsi:type="dcterms:W3CDTF">2021-10-11T06:40:35Z</dcterms:modified>
</cp:coreProperties>
</file>