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 Enigmas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found in the concrete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things mysteriously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king of Rapa Nui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 slowly transfers into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Collected stories about giant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Navajo Code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Said she was the real Anastasia Romanov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Nessie comes from what prehistoric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captain of the Mary Celeste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became the first woman to fly solo across the Atlantic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Bermuda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Navajo speaking men recruited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Easter Island its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primitive tool used by Neolithic Britons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Blobs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Anastasia resided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Bigfoot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American said snakes had been carried by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that was carved around the settlement in Roanoke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Serge Bonacase encountered a giant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days Ice Woman was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studied the disappearing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where snakes rained from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Enigmas</dc:title>
  <dcterms:created xsi:type="dcterms:W3CDTF">2021-10-11T06:39:51Z</dcterms:created>
  <dcterms:modified xsi:type="dcterms:W3CDTF">2021-10-11T06:39:51Z</dcterms:modified>
</cp:coreProperties>
</file>