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Exploring Forces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push upwards produced by fluids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charges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an object loses electrons it will have what type of charge?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pull of gravity acting on the mass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Caused by the weight of the air above (2)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Friction is a ___________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force can cause electrons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object is designed to withstand high water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machine uses electrostatic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size of this force is bigger on Earth than the moom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Calculated by dividing force by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Electrical charge that cannot flow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Forces </dc:title>
  <dcterms:created xsi:type="dcterms:W3CDTF">2021-10-11T06:40:16Z</dcterms:created>
  <dcterms:modified xsi:type="dcterms:W3CDTF">2021-10-11T06:40:16Z</dcterms:modified>
</cp:coreProperties>
</file>