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Exploring Genres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text written about someone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fiction that involves an element of magic, mythical, or supernatural beings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story that is made up by the author, but could be 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Writing in verse (can sometimes rhyme)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 sometimes be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story that is typically made up and passed on from generations through word of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text someone writes about themself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factual based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fiction that solves some type of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story that is entirely made 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Exploring Genres</dc:title>
  <dcterms:created xsi:type="dcterms:W3CDTF">2021-10-11T06:39:56Z</dcterms:created>
  <dcterms:modified xsi:type="dcterms:W3CDTF">2021-10-11T06:39:56Z</dcterms:modified>
</cp:coreProperties>
</file>