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Exploring Human Origins in the Museum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Neanderthals made spear points with a stone or soft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Traces of what were shown in the tools that show that neanderthals may have glued parts of their tools to make other, more complex tools?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were the 'masters' of making sharp-edged tools?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Besides the protruding occipital torus and thick eyebrow ridge, what else is a major characteristic of the Homo erectus?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one of the most complete skeletons that was found dating from the early hominid period?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was the artist of The Mural of Primate Evolution?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Was Lucy a male or female?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the first fossilized skull was found, what scientific field emerged?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excavations near Peking, China, researches found several partial skulls of what species?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Mural of Primate Evolution shows vignettes from how many years ago of primate evolution?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years ago was a new tool-making technique produced a sharp-edged flake of stone.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hominids found in Peking, China became known as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was the first complete skullcap found at the Peking, China site?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Lucy was named after a song called "Lucy in the Sky with Diamonds" by what band?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Mural of Primate Evolution shows detailed depictions of  early primates and 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Exploring Human Origins in the Museum</dc:title>
  <dcterms:created xsi:type="dcterms:W3CDTF">2021-10-11T06:40:06Z</dcterms:created>
  <dcterms:modified xsi:type="dcterms:W3CDTF">2021-10-11T06:40:06Z</dcterms:modified>
</cp:coreProperties>
</file>