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Exploring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South Asian art form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dance form of himachal pradesh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Manipur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Assam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 form of Madhya Pradesh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Dance form of Rajhastan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father of the nation of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Art form of Maharashtra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Sunil Chhetri is the captain of the Indian team of this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Sport in India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Anup Kumar is the captain of the Indian team of this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 form of assam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sport of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India</dc:title>
  <dcterms:created xsi:type="dcterms:W3CDTF">2021-10-11T06:39:49Z</dcterms:created>
  <dcterms:modified xsi:type="dcterms:W3CDTF">2021-10-11T06:39:49Z</dcterms:modified>
</cp:coreProperties>
</file>