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Modern Israel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alternative to army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wave of mass immigration to Israel was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Israeli army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industry in Israel that involves vacations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farming technique used because of Israel's water scarcity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Jews living scattered outside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communal settlements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the Israeli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Jews with Spanish or Portuguese lineage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UN's plan to divide the land into separate Jewish and Arab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subway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Knesset building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Israeli unit of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Jewish folk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Hebrew for Western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Jews born in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Israeli political parties work together to form these in order to win majority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attacks on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surprise attack against Israel was carried out on this holiday in 1973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group of nomadic Arab people who live primarily in the desert</w:t>
            </w:r>
          </w:p>
        </w:tc>
      </w:tr>
    </w:tbl>
    <w:p>
      <w:pPr>
        <w:pStyle w:val="WordBankLarge"/>
      </w:pPr>
      <w:r>
        <w:t xml:space="preserve">   klezmer    </w:t>
      </w:r>
      <w:r>
        <w:t xml:space="preserve">   Sephardic    </w:t>
      </w:r>
      <w:r>
        <w:t xml:space="preserve">   sabras    </w:t>
      </w:r>
      <w:r>
        <w:t xml:space="preserve">   kotel    </w:t>
      </w:r>
      <w:r>
        <w:t xml:space="preserve">   Bedouins     </w:t>
      </w:r>
      <w:r>
        <w:t xml:space="preserve">   Knesset    </w:t>
      </w:r>
      <w:r>
        <w:t xml:space="preserve">   Jerusalem    </w:t>
      </w:r>
      <w:r>
        <w:t xml:space="preserve">   coalitions     </w:t>
      </w:r>
      <w:r>
        <w:t xml:space="preserve">   Diaspora     </w:t>
      </w:r>
      <w:r>
        <w:t xml:space="preserve">   Israel Defense Forces    </w:t>
      </w:r>
      <w:r>
        <w:t xml:space="preserve">   national service    </w:t>
      </w:r>
      <w:r>
        <w:t xml:space="preserve">   First Aliyah    </w:t>
      </w:r>
      <w:r>
        <w:t xml:space="preserve">   pogroms    </w:t>
      </w:r>
      <w:r>
        <w:t xml:space="preserve">   kibbutz    </w:t>
      </w:r>
      <w:r>
        <w:t xml:space="preserve">   Partition Plan    </w:t>
      </w:r>
      <w:r>
        <w:t xml:space="preserve">   Yom Kippur     </w:t>
      </w:r>
      <w:r>
        <w:t xml:space="preserve">   drip irrigation     </w:t>
      </w:r>
      <w:r>
        <w:t xml:space="preserve">   Carmelit    </w:t>
      </w:r>
      <w:r>
        <w:t xml:space="preserve">   shekel    </w:t>
      </w:r>
      <w:r>
        <w:t xml:space="preserve">   tourism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Modern Israel Review </dc:title>
  <dcterms:created xsi:type="dcterms:W3CDTF">2021-12-21T03:39:50Z</dcterms:created>
  <dcterms:modified xsi:type="dcterms:W3CDTF">2021-12-21T03:39:50Z</dcterms:modified>
</cp:coreProperties>
</file>