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BIRD    </w:t>
      </w:r>
      <w:r>
        <w:t xml:space="preserve">   BUTTERFLY    </w:t>
      </w:r>
      <w:r>
        <w:t xml:space="preserve">   CLOUD    </w:t>
      </w:r>
      <w:r>
        <w:t xml:space="preserve">   FISH    </w:t>
      </w:r>
      <w:r>
        <w:t xml:space="preserve">   FLOWER    </w:t>
      </w:r>
      <w:r>
        <w:t xml:space="preserve">   FROG    </w:t>
      </w:r>
      <w:r>
        <w:t xml:space="preserve">   GRASS    </w:t>
      </w:r>
      <w:r>
        <w:t xml:space="preserve">   HIKE    </w:t>
      </w:r>
      <w:r>
        <w:t xml:space="preserve">   LADYBUG    </w:t>
      </w:r>
      <w:r>
        <w:t xml:space="preserve">   LAKE    </w:t>
      </w:r>
      <w:r>
        <w:t xml:space="preserve">   NATURE    </w:t>
      </w:r>
      <w:r>
        <w:t xml:space="preserve">   PICNIC    </w:t>
      </w:r>
      <w:r>
        <w:t xml:space="preserve">   SKY    </w:t>
      </w:r>
      <w:r>
        <w:t xml:space="preserve">   STREAM    </w:t>
      </w:r>
      <w:r>
        <w:t xml:space="preserve">   SWIM    </w:t>
      </w:r>
      <w:r>
        <w:t xml:space="preserve">   TREE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Nature</dc:title>
  <dcterms:created xsi:type="dcterms:W3CDTF">2021-10-11T06:40:22Z</dcterms:created>
  <dcterms:modified xsi:type="dcterms:W3CDTF">2021-10-11T06:40:22Z</dcterms:modified>
</cp:coreProperties>
</file>