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Saint Petersburg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museum still exist today from the 1700s?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Openness to speak freely about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 of putting Russians in charge of Soviet republics during the 70s &amp; 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Sudden overthrow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chose the site for St. Petersburg?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Restructuring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 Petersburg is located on what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Discussion between people to resolve disputes or disagreements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Harbor for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Determination to govern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Saint Petersburg</dc:title>
  <dcterms:created xsi:type="dcterms:W3CDTF">2021-10-11T06:40:14Z</dcterms:created>
  <dcterms:modified xsi:type="dcterms:W3CDTF">2021-10-11T06:40:14Z</dcterms:modified>
</cp:coreProperties>
</file>