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Exploring 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connecting tissue that holds bones to other bones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joint that moves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2 or more bones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connecting tissue that joins muscles to bones and muscles to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framework of bones and other  tissue that supports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in only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that move parts of the body and control the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bone glides over another allowing sideways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strong, flexible tissue that allows joints to move easily, cushions bones and supports soft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up and down and from side to side.</w:t>
            </w:r>
          </w:p>
        </w:tc>
      </w:tr>
    </w:tbl>
    <w:p>
      <w:pPr>
        <w:pStyle w:val="WordBankMedium"/>
      </w:pPr>
      <w:r>
        <w:t xml:space="preserve">   Skeletal System    </w:t>
      </w:r>
      <w:r>
        <w:t xml:space="preserve">   Joint    </w:t>
      </w:r>
      <w:r>
        <w:t xml:space="preserve">   Tendons    </w:t>
      </w:r>
      <w:r>
        <w:t xml:space="preserve">   Ligaments    </w:t>
      </w:r>
      <w:r>
        <w:t xml:space="preserve">   Cartilage    </w:t>
      </w:r>
      <w:r>
        <w:t xml:space="preserve">   Muscular System    </w:t>
      </w:r>
      <w:r>
        <w:t xml:space="preserve">   Hinge Joint    </w:t>
      </w:r>
      <w:r>
        <w:t xml:space="preserve">   Pivot Joint    </w:t>
      </w:r>
      <w:r>
        <w:t xml:space="preserve">   Gliding Joint    </w:t>
      </w:r>
      <w:r>
        <w:t xml:space="preserve">   Ball and Socket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Skeletal and Muscular System</dc:title>
  <dcterms:created xsi:type="dcterms:W3CDTF">2021-10-11T06:39:49Z</dcterms:created>
  <dcterms:modified xsi:type="dcterms:W3CDTF">2021-10-11T06:39:49Z</dcterms:modified>
</cp:coreProperties>
</file>