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APOLLO    </w:t>
      </w:r>
      <w:r>
        <w:t xml:space="preserve">   ASCEND    </w:t>
      </w:r>
      <w:r>
        <w:t xml:space="preserve">   ASTRONAUT    </w:t>
      </w:r>
      <w:r>
        <w:t xml:space="preserve">   DESCEND    </w:t>
      </w:r>
      <w:r>
        <w:t xml:space="preserve">   EXPERIMENT    </w:t>
      </w:r>
      <w:r>
        <w:t xml:space="preserve">   EXPLORE    </w:t>
      </w:r>
      <w:r>
        <w:t xml:space="preserve">   GRAVITY    </w:t>
      </w:r>
      <w:r>
        <w:t xml:space="preserve">   JOURNEY    </w:t>
      </w:r>
      <w:r>
        <w:t xml:space="preserve">   LAUNCH    </w:t>
      </w:r>
      <w:r>
        <w:t xml:space="preserve">   METEORITE    </w:t>
      </w:r>
      <w:r>
        <w:t xml:space="preserve">   MOON    </w:t>
      </w:r>
      <w:r>
        <w:t xml:space="preserve">   ORBIT    </w:t>
      </w:r>
      <w:r>
        <w:t xml:space="preserve">   PILOT    </w:t>
      </w:r>
      <w:r>
        <w:t xml:space="preserve">   ROCKET    </w:t>
      </w:r>
      <w:r>
        <w:t xml:space="preserve">   SHUTTLE    </w:t>
      </w:r>
      <w:r>
        <w:t xml:space="preserve">   SPACE    </w:t>
      </w:r>
      <w:r>
        <w:t xml:space="preserve">   SPACESHIP    </w:t>
      </w:r>
      <w:r>
        <w:t xml:space="preserve">   STARS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Space</dc:title>
  <dcterms:created xsi:type="dcterms:W3CDTF">2021-10-11T06:39:03Z</dcterms:created>
  <dcterms:modified xsi:type="dcterms:W3CDTF">2021-10-11T06:39:03Z</dcterms:modified>
</cp:coreProperties>
</file>