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Exploring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world    </w:t>
      </w:r>
      <w:r>
        <w:t xml:space="preserve">   work    </w:t>
      </w:r>
      <w:r>
        <w:t xml:space="preserve">   woman    </w:t>
      </w:r>
      <w:r>
        <w:t xml:space="preserve">   move    </w:t>
      </w:r>
      <w:r>
        <w:t xml:space="preserve">   machines    </w:t>
      </w:r>
      <w:r>
        <w:t xml:space="preserve">   live    </w:t>
      </w:r>
      <w:r>
        <w:t xml:space="preserve">   everywhere    </w:t>
      </w:r>
      <w:r>
        <w:t xml:space="preserve">   vote    </w:t>
      </w:r>
      <w:r>
        <w:t xml:space="preserve">   blaze    </w:t>
      </w:r>
      <w:r>
        <w:t xml:space="preserve">   mice    </w:t>
      </w:r>
      <w:r>
        <w:t xml:space="preserve">   space    </w:t>
      </w:r>
      <w:r>
        <w:t xml:space="preserve">   rice    </w:t>
      </w:r>
      <w:r>
        <w:t xml:space="preserve">   huge    </w:t>
      </w:r>
      <w:r>
        <w:t xml:space="preserve">   fine    </w:t>
      </w:r>
      <w:r>
        <w:t xml:space="preserve">   nose    </w:t>
      </w:r>
      <w:r>
        <w:t xml:space="preserve">   race    </w:t>
      </w:r>
      <w:r>
        <w:t xml:space="preserve">   late    </w:t>
      </w:r>
      <w:r>
        <w:t xml:space="preserve">   size    </w:t>
      </w:r>
      <w:r>
        <w:t xml:space="preserve">   page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Space</dc:title>
  <dcterms:created xsi:type="dcterms:W3CDTF">2021-10-11T06:39:28Z</dcterms:created>
  <dcterms:modified xsi:type="dcterms:W3CDTF">2021-10-11T06:39:28Z</dcterms:modified>
</cp:coreProperties>
</file>