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Exploring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put into 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goes into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natural force that makes everything on Earth move toward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instrument that makes things far away appear to be close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things with moving parts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circular path a spacecraft makes around the sun, planets, and moon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around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vehicle that carries astronauts to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test to find something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alive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 from place to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lady</w:t>
            </w:r>
          </w:p>
        </w:tc>
      </w:tr>
    </w:tbl>
    <w:p>
      <w:pPr>
        <w:pStyle w:val="WordBankSmall"/>
      </w:pPr>
      <w:r>
        <w:t xml:space="preserve">   live    </w:t>
      </w:r>
      <w:r>
        <w:t xml:space="preserve">   work    </w:t>
      </w:r>
      <w:r>
        <w:t xml:space="preserve">   woman    </w:t>
      </w:r>
      <w:r>
        <w:t xml:space="preserve">   machines    </w:t>
      </w:r>
      <w:r>
        <w:t xml:space="preserve">   move    </w:t>
      </w:r>
      <w:r>
        <w:t xml:space="preserve">   everywhere    </w:t>
      </w:r>
      <w:r>
        <w:t xml:space="preserve">   world    </w:t>
      </w:r>
      <w:r>
        <w:t xml:space="preserve">   astronaut    </w:t>
      </w:r>
      <w:r>
        <w:t xml:space="preserve">   shuttle    </w:t>
      </w:r>
      <w:r>
        <w:t xml:space="preserve">   experiment    </w:t>
      </w:r>
      <w:r>
        <w:t xml:space="preserve">   telescope    </w:t>
      </w:r>
      <w:r>
        <w:t xml:space="preserve">   gravity    </w:t>
      </w:r>
      <w:r>
        <w:t xml:space="preserve">   orbit    </w:t>
      </w:r>
      <w:r>
        <w:t xml:space="preserve">   launch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Space</dc:title>
  <dcterms:created xsi:type="dcterms:W3CDTF">2021-10-11T06:39:40Z</dcterms:created>
  <dcterms:modified xsi:type="dcterms:W3CDTF">2021-10-11T06:39:40Z</dcterms:modified>
</cp:coreProperties>
</file>