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Exploring 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the hottest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our solar system the only things brighter then this planet are the Sun, Moon, and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next 20-40 million years this planet will have a ring around it which will last 100 million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dwarf planet was once designated to the ninth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was discovered by Jean Le Verrier.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space having a gravitational field so intense that no matter of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closest star to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was visited 4 times by space craft and has 62 moons.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telescope was launched into orbit by space shuttle discovery on April 24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Rocky planet is named for the Roman messenger to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starting 12 billion years ago on how everything was brought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bar-shaped structure composed of over 400 billion stars containing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around which the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'ice giant' was officially discovered in the year 1781.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planet in our solar system not named after a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Space Crossword</dc:title>
  <dcterms:created xsi:type="dcterms:W3CDTF">2021-10-11T06:39:51Z</dcterms:created>
  <dcterms:modified xsi:type="dcterms:W3CDTF">2021-10-11T06:39:51Z</dcterms:modified>
</cp:coreProperties>
</file>