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Exploring The 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steep slope separating a continental shelf and a deep ocean basin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area of extremely flat or gently sloping ocean floor just offshore from a continent, at depths of 13,000-20,000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rain, snow, hail, etc., that has fallen at a given place within a given period, usually expressed in inches or centimeters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submarine mountain rising several hundred fathoms above the floor of the sea but having its summit well below the surface of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natural sequence through which water passes into the atmosphere as water vapor, precipitates to earth in liquid or solid form, and ultimately returns to the atmosphere through evaporation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mass of mostly microscopic organisms that float or drift freely in freshwater and marine environments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vast body of salt water that covers almost three fourths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bio geographic region that includes the bottom of a lake, sea, or ocean and the littoral and supra littoral zones of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being turned into vapor by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or process of reducing a gas or vapor to a liquid or solid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aggregate of actively swimming aquatic organisms in a body of water, able to move independently of water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the amount of dissolved salts in a givin amount of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The Oceans</dc:title>
  <dcterms:created xsi:type="dcterms:W3CDTF">2021-10-11T06:39:12Z</dcterms:created>
  <dcterms:modified xsi:type="dcterms:W3CDTF">2021-10-11T06:39:12Z</dcterms:modified>
</cp:coreProperties>
</file>