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Tide Pools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tough brown seaweed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pool of water left along a rocky shore at a low tide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hunted or caught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in order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feeds on dead and decaying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regular rise and fall of ocean waters onto and away from the seashore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thin feeler sea creatures use to get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algae that grows in seawater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that is part of the air we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live in the water and have no roots, leaves, or 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Tide Pools</dc:title>
  <dcterms:created xsi:type="dcterms:W3CDTF">2021-10-11T06:40:07Z</dcterms:created>
  <dcterms:modified xsi:type="dcterms:W3CDTF">2021-10-11T06:40:07Z</dcterms:modified>
</cp:coreProperties>
</file>