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different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liked    </w:t>
      </w:r>
      <w:r>
        <w:t xml:space="preserve">   had    </w:t>
      </w:r>
      <w:r>
        <w:t xml:space="preserve">   made    </w:t>
      </w:r>
      <w:r>
        <w:t xml:space="preserve">   flew    </w:t>
      </w:r>
      <w:r>
        <w:t xml:space="preserve">   saw    </w:t>
      </w:r>
      <w:r>
        <w:t xml:space="preserve">   ate    </w:t>
      </w:r>
      <w:r>
        <w:t xml:space="preserve">   visited    </w:t>
      </w:r>
      <w:r>
        <w:t xml:space="preserve">   petted    </w:t>
      </w:r>
      <w:r>
        <w:t xml:space="preserve">   did    </w:t>
      </w:r>
      <w:r>
        <w:t xml:space="preserve">   swam    </w:t>
      </w:r>
      <w:r>
        <w:t xml:space="preserve">   said    </w:t>
      </w:r>
      <w:r>
        <w:t xml:space="preserve">   bought    </w:t>
      </w:r>
      <w:r>
        <w:t xml:space="preserve">   walked    </w:t>
      </w:r>
      <w:r>
        <w:t xml:space="preserve">   was    </w:t>
      </w:r>
      <w:r>
        <w:t xml:space="preserve">   went    </w:t>
      </w:r>
      <w:r>
        <w:t xml:space="preserve">   traveled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different countries</dc:title>
  <dcterms:created xsi:type="dcterms:W3CDTF">2021-10-11T06:40:31Z</dcterms:created>
  <dcterms:modified xsi:type="dcterms:W3CDTF">2021-10-11T06:40:31Z</dcterms:modified>
</cp:coreProperties>
</file>