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of combined European and Amerindian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sail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route connecting the northern Atlantic and Pacific Oceans through the Arctic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on the Earth's surface equidistant from the North Pole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determine directions by means of a magnetic needle that always points to the earth's magnetic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grant by the Spanish Crown to a colonist in America conferring the right to demand tribute and forced labor from the Indian inhabitants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swamp grass that is widely cultivated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journey involving travel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angular distance of a place north or south of the earth's equator, or of a celestial object north or south of the celestial equator, usually expressed in degrees and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to have seven cities filled with many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vessel larger than a boat for transporting people or goods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deadly, disease carried by mosquitoes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with the sea, especially in relation to seafaring commercial or military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passage of water connecting two seas or two large areas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Aztec city built on an island on Lake Texcoco, with a system of canals and causeways that supplies the hundreds of thousands of people who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(something or someone) unexpectedly or in the course of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angular distance, in degrees, minutes, and seconds, of a point east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aromatic or pungent vegetable substance used to flavor food, e.g., cloves, pepper, or 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highly maneuverable sailing ship developed by the Portuguese to explore along the West African coast and into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forward part of the hull of a ship or boat, the point that is usually most forward when the vessel is underway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Aztec ruler when Cortés and his men arrived in November of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born in the West Indies or Spanish America but of European, usually Spanish, decent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</dc:title>
  <dcterms:created xsi:type="dcterms:W3CDTF">2021-10-11T06:38:56Z</dcterms:created>
  <dcterms:modified xsi:type="dcterms:W3CDTF">2021-10-11T06:38:56Z</dcterms:modified>
</cp:coreProperties>
</file>