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our world through picture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fear    </w:t>
      </w:r>
      <w:r>
        <w:t xml:space="preserve">   nonverbal    </w:t>
      </w:r>
      <w:r>
        <w:t xml:space="preserve">   colourful    </w:t>
      </w:r>
      <w:r>
        <w:t xml:space="preserve">   dull    </w:t>
      </w:r>
      <w:r>
        <w:t xml:space="preserve">   icy    </w:t>
      </w:r>
      <w:r>
        <w:t xml:space="preserve">   bright    </w:t>
      </w:r>
      <w:r>
        <w:t xml:space="preserve">   gloomy    </w:t>
      </w:r>
      <w:r>
        <w:t xml:space="preserve">   verb    </w:t>
      </w:r>
      <w:r>
        <w:t xml:space="preserve">   noun    </w:t>
      </w:r>
      <w:r>
        <w:t xml:space="preserve">   adjectives    </w:t>
      </w:r>
      <w:r>
        <w:t xml:space="preserve">   narration    </w:t>
      </w:r>
      <w:r>
        <w:t xml:space="preserve">   dialogue    </w:t>
      </w:r>
      <w:r>
        <w:t xml:space="preserve">   direction    </w:t>
      </w:r>
      <w:r>
        <w:t xml:space="preserve">   clothing    </w:t>
      </w:r>
      <w:r>
        <w:t xml:space="preserve">   setting    </w:t>
      </w:r>
      <w:r>
        <w:t xml:space="preserve">   represents    </w:t>
      </w:r>
      <w:r>
        <w:t xml:space="preserve">   techniques    </w:t>
      </w:r>
      <w:r>
        <w:t xml:space="preserve">   images    </w:t>
      </w:r>
      <w:r>
        <w:t xml:space="preserve">   emotions    </w:t>
      </w:r>
      <w:r>
        <w:t xml:space="preserve">   line    </w:t>
      </w:r>
      <w:r>
        <w:t xml:space="preserve">   shapes    </w:t>
      </w:r>
      <w:r>
        <w:t xml:space="preserve">   patterns    </w:t>
      </w:r>
      <w:r>
        <w:t xml:space="preserve">   lighting    </w:t>
      </w:r>
      <w:r>
        <w:t xml:space="preserve">   placement    </w:t>
      </w:r>
      <w:r>
        <w:t xml:space="preserve">   middleground    </w:t>
      </w:r>
      <w:r>
        <w:t xml:space="preserve">   foreground    </w:t>
      </w:r>
      <w:r>
        <w:t xml:space="preserve">   background    </w:t>
      </w:r>
      <w:r>
        <w:t xml:space="preserve">   analysis    </w:t>
      </w:r>
      <w:r>
        <w:t xml:space="preserve">   joy    </w:t>
      </w:r>
      <w:r>
        <w:t xml:space="preserve">   tone    </w:t>
      </w:r>
      <w:r>
        <w:t xml:space="preserve">   mood    </w:t>
      </w: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positioning    </w:t>
      </w:r>
      <w:r>
        <w:t xml:space="preserve">   size    </w:t>
      </w:r>
      <w:r>
        <w:t xml:space="preserve">   colour    </w:t>
      </w:r>
      <w:r>
        <w:t xml:space="preserve">   facial expression    </w:t>
      </w:r>
      <w:r>
        <w:t xml:space="preserve">   bodylanguage    </w:t>
      </w:r>
      <w:r>
        <w:t xml:space="preserve">   language    </w:t>
      </w:r>
      <w:r>
        <w:t xml:space="preserve">   visual    </w:t>
      </w:r>
      <w:r>
        <w:t xml:space="preserve">   books    </w:t>
      </w:r>
      <w:r>
        <w:t xml:space="preserve">   picture    </w:t>
      </w:r>
      <w:r>
        <w:t xml:space="preserve">   salience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our world through picture books</dc:title>
  <dcterms:created xsi:type="dcterms:W3CDTF">2021-10-11T06:40:11Z</dcterms:created>
  <dcterms:modified xsi:type="dcterms:W3CDTF">2021-10-11T06:40:11Z</dcterms:modified>
</cp:coreProperties>
</file>