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the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northwestpassage    </w:t>
      </w:r>
      <w:r>
        <w:t xml:space="preserve">   missionary    </w:t>
      </w:r>
      <w:r>
        <w:t xml:space="preserve">   tribute    </w:t>
      </w:r>
      <w:r>
        <w:t xml:space="preserve">   conquistador    </w:t>
      </w:r>
      <w:r>
        <w:t xml:space="preserve">   strait    </w:t>
      </w:r>
      <w:r>
        <w:t xml:space="preserve">   circumnavigate    </w:t>
      </w:r>
      <w:r>
        <w:t xml:space="preserve">   columbianexchange    </w:t>
      </w:r>
      <w:r>
        <w:t xml:space="preserve">   mutiny    </w:t>
      </w:r>
      <w:r>
        <w:t xml:space="preserve">   colony    </w:t>
      </w:r>
      <w:r>
        <w:t xml:space="preserve">   expedition    </w:t>
      </w:r>
      <w:r>
        <w:t xml:space="preserve">   navigation    </w:t>
      </w:r>
      <w:r>
        <w:t xml:space="preserve">   astrolabe    </w:t>
      </w:r>
      <w:r>
        <w:t xml:space="preserve">   magneticcompass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the Americas</dc:title>
  <dcterms:created xsi:type="dcterms:W3CDTF">2021-10-11T06:40:09Z</dcterms:created>
  <dcterms:modified xsi:type="dcterms:W3CDTF">2021-10-11T06:40:09Z</dcterms:modified>
</cp:coreProperties>
</file>