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the  Americas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form of Christianity that was in opposition to the Catholic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narrow water passage between larger bodies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navigation aid that shows the direction in which a person or vessel is traveling?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town and center of trade in Spanish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fleet of warships?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use of scientific knowledge for practical purposes?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settler that paid the landowner an annual rent and worked for that landowner for a fixed number days each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sea passage between the Atlantic and the Pacific along the north coast of North America?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Spanish community for the religious conversion and training of Native Americans?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large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means resistance?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to go around completely?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sixteenth-century religious movement rejecting or changing some Roman Catholic teachings and practices and establishing the Protestant churches?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Spanish explorer?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fort in Spanish America?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the  Americas </dc:title>
  <dcterms:created xsi:type="dcterms:W3CDTF">2021-10-11T06:40:48Z</dcterms:created>
  <dcterms:modified xsi:type="dcterms:W3CDTF">2021-10-11T06:40:48Z</dcterms:modified>
</cp:coreProperties>
</file>