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mosque    </w:t>
      </w:r>
      <w:r>
        <w:t xml:space="preserve">   pilgrimage    </w:t>
      </w:r>
      <w:r>
        <w:t xml:space="preserve">   compass    </w:t>
      </w:r>
      <w:r>
        <w:t xml:space="preserve">   astrolabe    </w:t>
      </w:r>
      <w:r>
        <w:t xml:space="preserve">   technology    </w:t>
      </w:r>
      <w:r>
        <w:t xml:space="preserve">   renaissance    </w:t>
      </w:r>
      <w:r>
        <w:t xml:space="preserve">   classical    </w:t>
      </w:r>
      <w:r>
        <w:t xml:space="preserve">   crusade    </w:t>
      </w:r>
      <w:r>
        <w:t xml:space="preserve">   circumnavigate    </w:t>
      </w:r>
      <w:r>
        <w:t xml:space="preserve">   cape    </w:t>
      </w:r>
      <w:r>
        <w:t xml:space="preserve">   plantation    </w:t>
      </w:r>
      <w:r>
        <w:t xml:space="preserve">   presidio    </w:t>
      </w:r>
      <w:r>
        <w:t xml:space="preserve">   mission    </w:t>
      </w:r>
      <w:r>
        <w:t xml:space="preserve">   pueblo    </w:t>
      </w:r>
      <w:r>
        <w:t xml:space="preserve">   immunity    </w:t>
      </w:r>
      <w:r>
        <w:t xml:space="preserve">   conquistador    </w:t>
      </w:r>
      <w:r>
        <w:t xml:space="preserve">   tenant farmer    </w:t>
      </w:r>
      <w:r>
        <w:t xml:space="preserve">   northwest passage    </w:t>
      </w:r>
      <w:r>
        <w:t xml:space="preserve">   armada    </w:t>
      </w:r>
      <w:r>
        <w:t xml:space="preserve">   protestantism    </w:t>
      </w:r>
      <w:r>
        <w:t xml:space="preserve">   reformation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the Americas</dc:title>
  <dcterms:created xsi:type="dcterms:W3CDTF">2021-10-11T06:40:05Z</dcterms:created>
  <dcterms:modified xsi:type="dcterms:W3CDTF">2021-10-11T06:40:05Z</dcterms:modified>
</cp:coreProperties>
</file>