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that deals with the people and international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private rights of people, and how they will solve disputes among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to influence other's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an executive has to approve or refuse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average people who participate in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a legal resident of a place and has rights and privileges that non-citizens do not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of government interprets the law and runs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accusation against a person in a position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that describes how the government will work, and the rights that the people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of party leaders to decide policy or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voting member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survey that has various information about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Constitution</dc:title>
  <dcterms:created xsi:type="dcterms:W3CDTF">2021-10-11T06:39:08Z</dcterms:created>
  <dcterms:modified xsi:type="dcterms:W3CDTF">2021-10-11T06:39:08Z</dcterms:modified>
</cp:coreProperties>
</file>