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Exploring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branch of government is formed around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group of twelve people have to give a verdict on a legal case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government is supposed to make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be a U.S. _______  to become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seeking an influence on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Dictatorship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Voter and elector are a type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branch of government interprets the meaning of laws and decides if laws violate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particular political party to choose candidates or decide policy?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charging someone with doing something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laws are based on concepts, categories, and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tells us about our individual rights and rights as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Constitutional right to reject a decision?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official count or survey of a population?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Constitution</dc:title>
  <dcterms:created xsi:type="dcterms:W3CDTF">2021-10-11T06:39:10Z</dcterms:created>
  <dcterms:modified xsi:type="dcterms:W3CDTF">2021-10-11T06:39:10Z</dcterms:modified>
</cp:coreProperties>
</file>