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the Titanic Pgs. 102-118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Private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very first ship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"Unsinkable 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Savior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pair!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"Predict"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"Horrible"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Titanic Pgs. 102-118</dc:title>
  <dcterms:created xsi:type="dcterms:W3CDTF">2021-10-11T06:39:42Z</dcterms:created>
  <dcterms:modified xsi:type="dcterms:W3CDTF">2021-10-11T06:39:42Z</dcterms:modified>
</cp:coreProperties>
</file>