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Exploring the World of Vertebrates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Mammals breathe air with 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Whales have lungs and breathe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animals without backbones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 animals' temperature changes with the surrounding temperature.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Plants are usually held in the ground by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backbone and all the other bones of a vertebrate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_____________ animals' temperature stays the same most of the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Most living things are either plants or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divide into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animals with backbones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Animals must find __________; most plants make their own.</w:t>
            </w:r>
          </w:p>
        </w:tc>
      </w:tr>
    </w:tbl>
    <w:p>
      <w:pPr>
        <w:pStyle w:val="WordBankMedium"/>
      </w:pPr>
      <w:r>
        <w:t xml:space="preserve">   invertebrates    </w:t>
      </w:r>
      <w:r>
        <w:t xml:space="preserve">   skeleton    </w:t>
      </w:r>
      <w:r>
        <w:t xml:space="preserve">   warmblooded    </w:t>
      </w:r>
      <w:r>
        <w:t xml:space="preserve">   classify    </w:t>
      </w:r>
      <w:r>
        <w:t xml:space="preserve">   air    </w:t>
      </w:r>
      <w:r>
        <w:t xml:space="preserve">   animals    </w:t>
      </w:r>
      <w:r>
        <w:t xml:space="preserve">   coldblooded    </w:t>
      </w:r>
      <w:r>
        <w:t xml:space="preserve">   lungs    </w:t>
      </w:r>
      <w:r>
        <w:t xml:space="preserve">   roots    </w:t>
      </w:r>
      <w:r>
        <w:t xml:space="preserve">   food    </w:t>
      </w:r>
      <w:r>
        <w:t xml:space="preserve">   vertebrates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Exploring the World of Vertebrates</dc:title>
  <dcterms:created xsi:type="dcterms:W3CDTF">2021-10-11T06:39:58Z</dcterms:created>
  <dcterms:modified xsi:type="dcterms:W3CDTF">2021-10-11T06:39:58Z</dcterms:modified>
</cp:coreProperties>
</file>