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Explosion d’Halifax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 était le pilot de SS Imo?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combien de dollars est-ce que le dommage a coute?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 qui était un des endroits qui ont subi le plus de dommages?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 était le pilot de SS Mont-Blanc?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 a commence la commission?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combien de bâtiments était détruit?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 sont venus des villes proche et loins pour aider?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 était affecte le plus par l'explosion?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quelles munition est-ce que Mont-Blanc transporte le plus?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combien de personnes est trouver a la rue?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 navire était sur la mauvaise cote?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a cree le premier projet de construction sociaux qui trouve des maisons pour les personnes sans abri?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 est le premier munition qui était allume?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 compagnie a seulement aider les tragedies américaines avant l'explosion d'Halifax?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 bâtiment était transformer en abri temporaire pour les victimes sans abri?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 était les munitions dans mont-blanc pour?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 gouvernement a donne le plus d'argent?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Explosion d’Halifax </dc:title>
  <dcterms:created xsi:type="dcterms:W3CDTF">2021-10-11T06:40:12Z</dcterms:created>
  <dcterms:modified xsi:type="dcterms:W3CDTF">2021-10-11T06:40:12Z</dcterms:modified>
</cp:coreProperties>
</file>