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Explosions and Eruptions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VOLCANOS    </w:t>
      </w:r>
      <w:r>
        <w:t xml:space="preserve">   VIOLENT    </w:t>
      </w:r>
      <w:r>
        <w:t xml:space="preserve">   TAMBORA    </w:t>
      </w:r>
      <w:r>
        <w:t xml:space="preserve">   THE FORGOTTEN TRAGEDY    </w:t>
      </w:r>
      <w:r>
        <w:t xml:space="preserve">   THE SULTANA    </w:t>
      </w:r>
      <w:r>
        <w:t xml:space="preserve">   STEAMBOAT    </w:t>
      </w:r>
      <w:r>
        <w:t xml:space="preserve">   QUARTERMASTER    </w:t>
      </w:r>
      <w:r>
        <w:t xml:space="preserve">   OIL RUPTURE    </w:t>
      </w:r>
      <w:r>
        <w:t xml:space="preserve">   NUCLEAR POWER PLANT    </w:t>
      </w:r>
      <w:r>
        <w:t xml:space="preserve">   MONSTER AWAKENED    </w:t>
      </w:r>
      <w:r>
        <w:t xml:space="preserve">   LITTLE BOY    </w:t>
      </w:r>
      <w:r>
        <w:t xml:space="preserve">   HAILSTONES    </w:t>
      </w:r>
      <w:r>
        <w:t xml:space="preserve">   GRAVEYARD    </w:t>
      </w:r>
      <w:r>
        <w:t xml:space="preserve">   EXPLOSIONS    </w:t>
      </w:r>
      <w:r>
        <w:t xml:space="preserve">   ERUPTIONS    </w:t>
      </w:r>
      <w:r>
        <w:t xml:space="preserve">   EMPEROR    </w:t>
      </w:r>
      <w:r>
        <w:t xml:space="preserve">   COUNTDOWN    </w:t>
      </w:r>
      <w:r>
        <w:t xml:space="preserve">   CLIMATE    </w:t>
      </w:r>
      <w:r>
        <w:t xml:space="preserve">   CHERNOBYL    </w:t>
      </w:r>
      <w:r>
        <w:t xml:space="preserve">   ATOMIC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Explosions and Eruptions</dc:title>
  <dcterms:created xsi:type="dcterms:W3CDTF">2021-10-11T06:40:18Z</dcterms:created>
  <dcterms:modified xsi:type="dcterms:W3CDTF">2021-10-11T06:40:18Z</dcterms:modified>
</cp:coreProperties>
</file>