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endorsement to allow the bearer into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provide lodging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related by blood or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name of the Flight Centre epic sale held twice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time to meet and sort holiday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of sand sloping down to the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a reduction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Informal term for a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scheduled trip by plane to designated airports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Legal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exciting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Brief bathing suit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</dc:title>
  <dcterms:created xsi:type="dcterms:W3CDTF">2021-10-11T06:40:29Z</dcterms:created>
  <dcterms:modified xsi:type="dcterms:W3CDTF">2021-10-11T06:40:29Z</dcterms:modified>
</cp:coreProperties>
</file>