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Exponent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study    </w:t>
      </w:r>
      <w:r>
        <w:t xml:space="preserve">   parentheses    </w:t>
      </w:r>
      <w:r>
        <w:t xml:space="preserve">   algebra    </w:t>
      </w:r>
      <w:r>
        <w:t xml:space="preserve">   base    </w:t>
      </w:r>
      <w:r>
        <w:t xml:space="preserve">   terms    </w:t>
      </w:r>
      <w:r>
        <w:t xml:space="preserve">   fraction    </w:t>
      </w:r>
      <w:r>
        <w:t xml:space="preserve">   negative    </w:t>
      </w:r>
      <w:r>
        <w:t xml:space="preserve">   power    </w:t>
      </w:r>
      <w:r>
        <w:t xml:space="preserve">   subtract    </w:t>
      </w:r>
      <w:r>
        <w:t xml:space="preserve">   distribute    </w:t>
      </w:r>
      <w:r>
        <w:t xml:space="preserve">   simplify    </w:t>
      </w:r>
      <w:r>
        <w:t xml:space="preserve">   square root    </w:t>
      </w:r>
      <w:r>
        <w:t xml:space="preserve">   scientific notation    </w:t>
      </w:r>
      <w:r>
        <w:t xml:space="preserve">   multiply    </w:t>
      </w:r>
      <w:r>
        <w:t xml:space="preserve">   exponent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 Rules</dc:title>
  <dcterms:created xsi:type="dcterms:W3CDTF">2021-10-11T06:39:56Z</dcterms:created>
  <dcterms:modified xsi:type="dcterms:W3CDTF">2021-10-11T06:39:56Z</dcterms:modified>
</cp:coreProperties>
</file>