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Exponent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trinomial    </w:t>
      </w:r>
      <w:r>
        <w:t xml:space="preserve">   Scientific notation    </w:t>
      </w:r>
      <w:r>
        <w:t xml:space="preserve">   Quadric    </w:t>
      </w:r>
      <w:r>
        <w:t xml:space="preserve">   Polynomial    </w:t>
      </w:r>
      <w:r>
        <w:t xml:space="preserve">   perfect square trinomial    </w:t>
      </w:r>
      <w:r>
        <w:t xml:space="preserve">   monomial    </w:t>
      </w:r>
      <w:r>
        <w:t xml:space="preserve">   Leading coefficient    </w:t>
      </w:r>
      <w:r>
        <w:t xml:space="preserve">   Index    </w:t>
      </w:r>
      <w:r>
        <w:t xml:space="preserve">   Degree of two squares    </w:t>
      </w:r>
      <w:r>
        <w:t xml:space="preserve">   Degree of a monomial    </w:t>
      </w:r>
      <w:r>
        <w:t xml:space="preserve">   Degree of a polynomial    </w:t>
      </w:r>
      <w:r>
        <w:t xml:space="preserve">   Cubic    </w:t>
      </w:r>
      <w:r>
        <w:t xml:space="preserve">   Binomial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Exponent Vocabulary</dc:title>
  <dcterms:created xsi:type="dcterms:W3CDTF">2021-10-11T06:40:33Z</dcterms:created>
  <dcterms:modified xsi:type="dcterms:W3CDTF">2021-10-11T06:40:33Z</dcterms:modified>
</cp:coreProperties>
</file>