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expression    </w:t>
      </w:r>
      <w:r>
        <w:t xml:space="preserve">   addition    </w:t>
      </w:r>
      <w:r>
        <w:t xml:space="preserve">   base    </w:t>
      </w:r>
      <w:r>
        <w:t xml:space="preserve">   divide    </w:t>
      </w:r>
      <w:r>
        <w:t xml:space="preserve">   exponent    </w:t>
      </w:r>
      <w:r>
        <w:t xml:space="preserve">   exponential    </w:t>
      </w:r>
      <w:r>
        <w:t xml:space="preserve">   factors    </w:t>
      </w:r>
      <w:r>
        <w:t xml:space="preserve">   function    </w:t>
      </w:r>
      <w:r>
        <w:t xml:space="preserve">   monomial    </w:t>
      </w:r>
      <w:r>
        <w:t xml:space="preserve">   multiply    </w:t>
      </w:r>
      <w:r>
        <w:t xml:space="preserve">   negative    </w:t>
      </w:r>
      <w:r>
        <w:t xml:space="preserve">   notation    </w:t>
      </w:r>
      <w:r>
        <w:t xml:space="preserve">   power    </w:t>
      </w:r>
      <w:r>
        <w:t xml:space="preserve">   product    </w:t>
      </w:r>
      <w:r>
        <w:t xml:space="preserve">   quotient    </w:t>
      </w:r>
      <w:r>
        <w:t xml:space="preserve">   scientific    </w:t>
      </w:r>
      <w:r>
        <w:t xml:space="preserve">   subtraction    </w:t>
      </w:r>
      <w:r>
        <w:t xml:space="preserve">   zero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 Vocabulary Word Search</dc:title>
  <dcterms:created xsi:type="dcterms:W3CDTF">2021-10-11T06:40:36Z</dcterms:created>
  <dcterms:modified xsi:type="dcterms:W3CDTF">2021-10-11T06:40:36Z</dcterms:modified>
</cp:coreProperties>
</file>