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Exponent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Trinomial    </w:t>
      </w:r>
      <w:r>
        <w:t xml:space="preserve">   Standard form    </w:t>
      </w:r>
      <w:r>
        <w:t xml:space="preserve">   Scientific Notation    </w:t>
      </w:r>
      <w:r>
        <w:t xml:space="preserve">   Quadratic    </w:t>
      </w:r>
      <w:r>
        <w:t xml:space="preserve">   Polynomial    </w:t>
      </w:r>
      <w:r>
        <w:t xml:space="preserve">   Perfect square trinomial    </w:t>
      </w:r>
      <w:r>
        <w:t xml:space="preserve">   Monomial    </w:t>
      </w:r>
      <w:r>
        <w:t xml:space="preserve">   Leading Coefficient    </w:t>
      </w:r>
      <w:r>
        <w:t xml:space="preserve">   Index    </w:t>
      </w:r>
      <w:r>
        <w:t xml:space="preserve">   Difference of two squares    </w:t>
      </w:r>
      <w:r>
        <w:t xml:space="preserve">   Degree of a polynomial    </w:t>
      </w:r>
      <w:r>
        <w:t xml:space="preserve">   Degree    </w:t>
      </w:r>
      <w:r>
        <w:t xml:space="preserve">   Cubic    </w:t>
      </w:r>
      <w:r>
        <w:t xml:space="preserve">   Binomial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 Word Search</dc:title>
  <dcterms:created xsi:type="dcterms:W3CDTF">2021-10-11T06:40:31Z</dcterms:created>
  <dcterms:modified xsi:type="dcterms:W3CDTF">2021-10-11T06:40:31Z</dcterms:modified>
</cp:coreProperties>
</file>