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Exponential/Logarithmic Functions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inverse of an exponential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Fitting a linear function to the two closest known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growth of something exponentially.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adding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interpolation of a linear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Logarithm to the base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of equality between two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multiplying of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dividing of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decline of something exponentially.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exponential notation n^x, x is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integer part of a logarithm.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contains logarithmic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logarithm.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interest is an application of an exponential and logarithmic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Subtracting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between 0 and 1 of a logarithm.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function(s) f(x)=a^x , where a is some positive real-number constant different from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used for the logarithmic function base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we interchange the first and second coordinates of each ordered pair in a relation, we obtain a relation that is the ______ of the original relation.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Exponential/Logarithmic Functions Cross Word</dc:title>
  <dcterms:created xsi:type="dcterms:W3CDTF">2021-10-11T06:39:55Z</dcterms:created>
  <dcterms:modified xsi:type="dcterms:W3CDTF">2021-10-11T06:39:55Z</dcterms:modified>
</cp:coreProperties>
</file>