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term is defined using one or more previous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whose successive terms differ. by the same nonzero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exponential function of the form f(x)=ab in which b&gt;1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sequence in which each term after the first term a is obtained by multiplying the previous term by a constant r, called the common ratio.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whose value is a constant raised to the poer of the arument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formula for a sequence in which one or more previous terms are used to generate the next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exponential function of the form f(x)=ab in which 0&lt;b&lt;1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 find an explicit formula for a sequence, you will be able to quickly and easily find any term in the sequence simply by replacing n with the number of the term you seek.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half-life of a substance is the time it takes for one-half of the substance to decay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a term to the previous term. This ratio is usually indicated by the variable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 earned or paid on both the principal and previously earned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2021-10-11T06:39:15Z</dcterms:created>
  <dcterms:modified xsi:type="dcterms:W3CDTF">2021-10-11T06:39:15Z</dcterms:modified>
</cp:coreProperties>
</file>