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Exponential Functions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increase in a number or size, at a constant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number or variable raised to a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decrease in a number or size, at a constant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possible x-values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possible y-values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ratio between two numbers; what we multiply a number by to get the next number in the 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point where the graph crosses or touches the y-axis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imaginary, horizontal line the graph approaches but does not cross over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fast, or slow, one variable changes in relation to another; also called the "slope"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 or variable a base is raised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point where the graph crosses or touches the x-axis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staring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"plug in" a number or variable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Exponential Functions</dc:title>
  <dcterms:created xsi:type="dcterms:W3CDTF">2021-10-11T06:39:19Z</dcterms:created>
  <dcterms:modified xsi:type="dcterms:W3CDTF">2021-10-11T06:39:19Z</dcterms:modified>
</cp:coreProperties>
</file>