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Exponential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power zero    </w:t>
      </w:r>
      <w:r>
        <w:t xml:space="preserve">   mental math    </w:t>
      </w:r>
      <w:r>
        <w:t xml:space="preserve">   problem    </w:t>
      </w:r>
      <w:r>
        <w:t xml:space="preserve">   example    </w:t>
      </w:r>
      <w:r>
        <w:t xml:space="preserve">   rational    </w:t>
      </w:r>
      <w:r>
        <w:t xml:space="preserve">   simplify    </w:t>
      </w:r>
      <w:r>
        <w:t xml:space="preserve">   rate of change    </w:t>
      </w:r>
      <w:r>
        <w:t xml:space="preserve">   decimal    </w:t>
      </w:r>
      <w:r>
        <w:t xml:space="preserve">   multiply    </w:t>
      </w:r>
      <w:r>
        <w:t xml:space="preserve">   solve    </w:t>
      </w:r>
      <w:r>
        <w:t xml:space="preserve">   quotient    </w:t>
      </w:r>
      <w:r>
        <w:t xml:space="preserve">   rules    </w:t>
      </w:r>
      <w:r>
        <w:t xml:space="preserve">   power    </w:t>
      </w:r>
      <w:r>
        <w:t xml:space="preserve">   best class ever!    </w:t>
      </w:r>
      <w:r>
        <w:t xml:space="preserve">   algebra    </w:t>
      </w:r>
      <w:r>
        <w:t xml:space="preserve">   factoring    </w:t>
      </w:r>
      <w:r>
        <w:t xml:space="preserve">   word problems    </w:t>
      </w:r>
      <w:r>
        <w:t xml:space="preserve">   initial value    </w:t>
      </w:r>
      <w:r>
        <w:t xml:space="preserve">   growth    </w:t>
      </w:r>
      <w:r>
        <w:t xml:space="preserve">   decay    </w:t>
      </w:r>
      <w:r>
        <w:t xml:space="preserve">   time    </w:t>
      </w:r>
      <w:r>
        <w:t xml:space="preserve">   exponents    </w:t>
      </w:r>
      <w:r>
        <w:t xml:space="preserve">   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Exponential Functions</dc:title>
  <dcterms:created xsi:type="dcterms:W3CDTF">2021-10-11T06:39:41Z</dcterms:created>
  <dcterms:modified xsi:type="dcterms:W3CDTF">2021-10-11T06:39:41Z</dcterms:modified>
</cp:coreProperties>
</file>