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deposit    </w:t>
      </w:r>
      <w:r>
        <w:t xml:space="preserve">   zero rule    </w:t>
      </w:r>
      <w:r>
        <w:t xml:space="preserve">   negative rule    </w:t>
      </w:r>
      <w:r>
        <w:t xml:space="preserve">   power to a power    </w:t>
      </w:r>
      <w:r>
        <w:t xml:space="preserve">   product of powers    </w:t>
      </w:r>
      <w:r>
        <w:t xml:space="preserve">   regression    </w:t>
      </w:r>
      <w:r>
        <w:t xml:space="preserve">   exponents    </w:t>
      </w:r>
      <w:r>
        <w:t xml:space="preserve">   function    </w:t>
      </w:r>
      <w:r>
        <w:t xml:space="preserve">   savings    </w:t>
      </w:r>
      <w:r>
        <w:t xml:space="preserve">   depreciates    </w:t>
      </w:r>
      <w:r>
        <w:t xml:space="preserve">   system    </w:t>
      </w:r>
      <w:r>
        <w:t xml:space="preserve">   sequence    </w:t>
      </w:r>
      <w:r>
        <w:t xml:space="preserve">   geometric    </w:t>
      </w:r>
      <w:r>
        <w:t xml:space="preserve">   decrease    </w:t>
      </w:r>
      <w:r>
        <w:t xml:space="preserve">   increase    </w:t>
      </w:r>
      <w:r>
        <w:t xml:space="preserve">   interest    </w:t>
      </w:r>
      <w:r>
        <w:t xml:space="preserve">   decay    </w:t>
      </w:r>
      <w:r>
        <w:t xml:space="preserve">   growth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2021-10-11T06:39:43Z</dcterms:created>
  <dcterms:modified xsi:type="dcterms:W3CDTF">2021-10-11T06:39:43Z</dcterms:modified>
</cp:coreProperties>
</file>