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 and Logorithms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take the log of both sides of the exponential equation and then solve for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inverse function of the exponential function y=bx (y=logbx)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Transforming an equation from, y=b^x form to, x=log(sub "b")^y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graph slopes up to the left from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graph slopes up to the right from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Equation used to find the slope of an exponential line given two points from the line, (x,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x-values in an exponential function, shown as (-infinity, infinity)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graph of an exponential function gets moved up, down, left, right, or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y-values in an exponential function, shown as (0, infinity)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equation, f(x)=c^x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 and Logorithms</dc:title>
  <dcterms:created xsi:type="dcterms:W3CDTF">2021-10-11T06:40:35Z</dcterms:created>
  <dcterms:modified xsi:type="dcterms:W3CDTF">2021-10-11T06:40:35Z</dcterms:modified>
</cp:coreProperties>
</file>