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Exponential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table    </w:t>
      </w:r>
      <w:r>
        <w:t xml:space="preserve">   equation    </w:t>
      </w:r>
      <w:r>
        <w:t xml:space="preserve">   values    </w:t>
      </w:r>
      <w:r>
        <w:t xml:space="preserve">   population    </w:t>
      </w:r>
      <w:r>
        <w:t xml:space="preserve">   multiplier    </w:t>
      </w:r>
      <w:r>
        <w:t xml:space="preserve">   factor    </w:t>
      </w:r>
      <w:r>
        <w:t xml:space="preserve">   rate    </w:t>
      </w:r>
      <w:r>
        <w:t xml:space="preserve">   starting value    </w:t>
      </w:r>
      <w:r>
        <w:t xml:space="preserve">   y intercept    </w:t>
      </w:r>
      <w:r>
        <w:t xml:space="preserve">   fractions    </w:t>
      </w:r>
      <w:r>
        <w:t xml:space="preserve">   decimals    </w:t>
      </w:r>
      <w:r>
        <w:t xml:space="preserve">   percents    </w:t>
      </w:r>
      <w:r>
        <w:t xml:space="preserve">   decay    </w:t>
      </w:r>
      <w:r>
        <w:t xml:space="preserve">   growth    </w:t>
      </w:r>
      <w:r>
        <w:t xml:space="preserve">   evaluate    </w:t>
      </w:r>
      <w:r>
        <w:t xml:space="preserve">   graph    </w:t>
      </w:r>
      <w:r>
        <w:t xml:space="preserve">   exponent    </w:t>
      </w:r>
      <w:r>
        <w:t xml:space="preserve">   variable    </w:t>
      </w:r>
      <w:r>
        <w:t xml:space="preserve">   function    </w:t>
      </w:r>
      <w:r>
        <w:t xml:space="preserve">   exponential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Functions</dc:title>
  <dcterms:created xsi:type="dcterms:W3CDTF">2021-10-11T06:39:53Z</dcterms:created>
  <dcterms:modified xsi:type="dcterms:W3CDTF">2021-10-11T06:39:53Z</dcterms:modified>
</cp:coreProperties>
</file>