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Exponential Growth and Decay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whose value is a constant raised to the power of the argument, especially the function where the constant is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any of a variety of J-shaped diagrams where a curve initially falls, then steeply rises above the starting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values that a given function can take as its argument varies.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addition of interest to the principal sum of a loan or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process of reducing an amount by a consistent percentage rate over a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polynomial in the numerator is a lower degree than the denominator.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starting value of the pattern before growth or decay is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growth of a mathematical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final value of the pattern after growth or decay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addend by which a quantity increases (or decreases)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possible values of the independent variable or variables of a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Growth and Decay</dc:title>
  <dcterms:created xsi:type="dcterms:W3CDTF">2021-10-11T06:40:30Z</dcterms:created>
  <dcterms:modified xsi:type="dcterms:W3CDTF">2021-10-11T06:40:30Z</dcterms:modified>
</cp:coreProperties>
</file>