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Exponential and Logarithmic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interest is an application of exponential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associated with logarithms that allow you to condense or expand a logarithm are log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exponential functions in the form of f(x)=ab^x, the a value represents the ______________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Logarithm to the base e is a _____________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______-_______ means that half of a sample of the substance will remain as the original element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exponential notation n^x, x is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growth of something exponentially, such as population or interest, is referred to as exponential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 ________, e can be used in interest problems when the interest is compounded continuously.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function in the form of f(x)=ab^x.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logarithm is the logarithm with base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logarithmic functions, the asymptote the graph approaches but never touches or crosses.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exponential functions, the asymptote the graph approaches but never touches or crosses.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used to describe an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exponential functions in the form of f(x)=ab^x, the b value represents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a graph approaches but does not touch or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abbreviation used for the logarithmic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Exponential and logarithmic functions are _______________ of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decline of something exponentially, such as radioactive deterioration or a vehicle's value depreciating, is referred to as exponential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logarithm could be read as "log base b of the ______________ (or answer) equals the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function involving the expression bx where b is a positive number other than 1, b is the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and Logarithmic Vocabulary Review</dc:title>
  <dcterms:created xsi:type="dcterms:W3CDTF">2022-08-17T21:18:41Z</dcterms:created>
  <dcterms:modified xsi:type="dcterms:W3CDTF">2022-08-17T21:18:41Z</dcterms:modified>
</cp:coreProperties>
</file>