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Horizontal    </w:t>
      </w:r>
      <w:r>
        <w:t xml:space="preserve">   Shifts    </w:t>
      </w:r>
      <w:r>
        <w:t xml:space="preserve">   Vertical    </w:t>
      </w:r>
      <w:r>
        <w:t xml:space="preserve">   Stretching    </w:t>
      </w:r>
      <w:r>
        <w:t xml:space="preserve">   Shrinking    </w:t>
      </w:r>
      <w:r>
        <w:t xml:space="preserve">   Range    </w:t>
      </w:r>
      <w:r>
        <w:t xml:space="preserve">   Domain    </w:t>
      </w:r>
      <w:r>
        <w:t xml:space="preserve">   X intercept    </w:t>
      </w:r>
      <w:r>
        <w:t xml:space="preserve">   Y intercept    </w:t>
      </w:r>
      <w:r>
        <w:t xml:space="preserve">   X axis    </w:t>
      </w:r>
      <w:r>
        <w:t xml:space="preserve">   Y axis    </w:t>
      </w:r>
      <w:r>
        <w:t xml:space="preserve">   Translate    </w:t>
      </w:r>
      <w:r>
        <w:t xml:space="preserve">   Reflections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2021-10-11T06:40:00Z</dcterms:created>
  <dcterms:modified xsi:type="dcterms:W3CDTF">2021-10-11T06:40:00Z</dcterms:modified>
</cp:coreProperties>
</file>