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Exponentials and Logarithms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reflections    </w:t>
      </w:r>
      <w:r>
        <w:t xml:space="preserve">   shifts    </w:t>
      </w:r>
      <w:r>
        <w:t xml:space="preserve">   power    </w:t>
      </w:r>
      <w:r>
        <w:t xml:space="preserve">   coefficient    </w:t>
      </w:r>
      <w:r>
        <w:t xml:space="preserve">   range    </w:t>
      </w:r>
      <w:r>
        <w:t xml:space="preserve">   domain    </w:t>
      </w:r>
      <w:r>
        <w:t xml:space="preserve">   asymptote    </w:t>
      </w:r>
      <w:r>
        <w:t xml:space="preserve">   increasing rate    </w:t>
      </w:r>
      <w:r>
        <w:t xml:space="preserve">   argument    </w:t>
      </w:r>
      <w:r>
        <w:t xml:space="preserve">   properties    </w:t>
      </w:r>
      <w:r>
        <w:t xml:space="preserve">   decay    </w:t>
      </w:r>
      <w:r>
        <w:t xml:space="preserve">   growth    </w:t>
      </w:r>
      <w:r>
        <w:t xml:space="preserve">   exponent    </w:t>
      </w:r>
      <w:r>
        <w:t xml:space="preserve">   base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Exponentials and Logarithms</dc:title>
  <dcterms:created xsi:type="dcterms:W3CDTF">2021-10-11T06:40:21Z</dcterms:created>
  <dcterms:modified xsi:type="dcterms:W3CDTF">2021-10-11T06:40:21Z</dcterms:modified>
</cp:coreProperties>
</file>