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Exponents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parenthesis    </w:t>
      </w:r>
      <w:r>
        <w:t xml:space="preserve">   multiply    </w:t>
      </w:r>
      <w:r>
        <w:t xml:space="preserve">   divide    </w:t>
      </w:r>
      <w:r>
        <w:t xml:space="preserve">   fraction    </w:t>
      </w:r>
      <w:r>
        <w:t xml:space="preserve">   product    </w:t>
      </w:r>
      <w:r>
        <w:t xml:space="preserve">   raised    </w:t>
      </w:r>
      <w:r>
        <w:t xml:space="preserve">   power    </w:t>
      </w:r>
      <w:r>
        <w:t xml:space="preserve">   subtract    </w:t>
      </w:r>
      <w:r>
        <w:t xml:space="preserve">   add    </w:t>
      </w:r>
      <w:r>
        <w:t xml:space="preserve">   expanded form    </w:t>
      </w:r>
      <w:r>
        <w:t xml:space="preserve">   exponential form    </w:t>
      </w:r>
      <w:r>
        <w:t xml:space="preserve">   base    </w:t>
      </w:r>
      <w:r>
        <w:t xml:space="preserve">   exponents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Exponents</dc:title>
  <dcterms:created xsi:type="dcterms:W3CDTF">2021-10-11T06:40:39Z</dcterms:created>
  <dcterms:modified xsi:type="dcterms:W3CDTF">2021-10-11T06:40:39Z</dcterms:modified>
</cp:coreProperties>
</file>