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number is squared, that tells you to multiply the number by itself ______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number is cubed, it tells you to multiply the number by itself ________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see a 3 with a little 4 above it you would say it is three to the ________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way to say to the third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anything to the zero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multiply the bottom number by as many times as the exponent says?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cubed could also be written five to the fifth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way to say to the second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though they have special names, squares and cubes are still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zero to any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to the eighth power would be 3 x 3 x 3....how many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exponent would you use for 4 x 4 x 4 x 4 x 4?         4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2022-08-17T19:42:25Z</dcterms:created>
  <dcterms:modified xsi:type="dcterms:W3CDTF">2022-08-17T19:42:25Z</dcterms:modified>
</cp:coreProperties>
</file>