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reciprocal    </w:t>
      </w:r>
      <w:r>
        <w:t xml:space="preserve">   simplify    </w:t>
      </w:r>
      <w:r>
        <w:t xml:space="preserve">   decimal    </w:t>
      </w:r>
      <w:r>
        <w:t xml:space="preserve">   product    </w:t>
      </w:r>
      <w:r>
        <w:t xml:space="preserve">   quotient    </w:t>
      </w:r>
      <w:r>
        <w:t xml:space="preserve">   notation    </w:t>
      </w:r>
      <w:r>
        <w:t xml:space="preserve">   standard    </w:t>
      </w:r>
      <w:r>
        <w:t xml:space="preserve">   scientific    </w:t>
      </w:r>
      <w:r>
        <w:t xml:space="preserve">   zero    </w:t>
      </w:r>
      <w:r>
        <w:t xml:space="preserve">   base    </w:t>
      </w:r>
      <w:r>
        <w:t xml:space="preserve">   power    </w:t>
      </w:r>
      <w:r>
        <w:t xml:space="preserve">   negative    </w:t>
      </w:r>
      <w:r>
        <w:t xml:space="preserve">   positive    </w:t>
      </w:r>
      <w:r>
        <w:t xml:space="preserve">   exponent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2021-10-11T06:39:17Z</dcterms:created>
  <dcterms:modified xsi:type="dcterms:W3CDTF">2021-10-11T06:39:17Z</dcterms:modified>
</cp:coreProperties>
</file>