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squared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to the zero power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to a Power you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fraction exponents when this symbol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flip the fraction to make ___ exponents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Letters that represent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Exponents stay the same in this type of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cube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FRACTION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dividing you ____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multiplying you ____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of 3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Exponents stay the same in this type of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 of 2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Exponents!</dc:title>
  <dcterms:created xsi:type="dcterms:W3CDTF">2021-10-11T06:39:19Z</dcterms:created>
  <dcterms:modified xsi:type="dcterms:W3CDTF">2021-10-11T06:39:19Z</dcterms:modified>
</cp:coreProperties>
</file>