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Exponents &amp; Rules of Exponents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Simplify three to the third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exponents make the expression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raised to the third power equals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to the second ________ equals 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Simplify five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Simplify eight to the negative one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fractional exponent of 1/2 means there is a _________ root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raised to the negative two power simplifies to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Eighty-one is a _______________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what to do with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Simplify two-thirds to the second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 exponent tells you the base is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base raised to the zero power equals _______</w:t>
            </w:r>
          </w:p>
        </w:tc>
      </w:tr>
    </w:tbl>
    <w:p>
      <w:pPr>
        <w:pStyle w:val="WordBankMedium"/>
      </w:pPr>
      <w:r>
        <w:t xml:space="preserve">   base    </w:t>
      </w:r>
      <w:r>
        <w:t xml:space="preserve">   exponent    </w:t>
      </w:r>
      <w:r>
        <w:t xml:space="preserve">   one    </w:t>
      </w:r>
      <w:r>
        <w:t xml:space="preserve">   eight    </w:t>
      </w:r>
      <w:r>
        <w:t xml:space="preserve">   Dividing    </w:t>
      </w:r>
      <w:r>
        <w:t xml:space="preserve">   square    </w:t>
      </w:r>
      <w:r>
        <w:t xml:space="preserve">   one-ninth    </w:t>
      </w:r>
      <w:r>
        <w:t xml:space="preserve">   power    </w:t>
      </w:r>
      <w:r>
        <w:t xml:space="preserve">   perfect    </w:t>
      </w:r>
      <w:r>
        <w:t xml:space="preserve">   twenty-five    </w:t>
      </w:r>
      <w:r>
        <w:t xml:space="preserve">   one-eighth    </w:t>
      </w:r>
      <w:r>
        <w:t xml:space="preserve">   twenty-seven    </w:t>
      </w:r>
      <w:r>
        <w:t xml:space="preserve">   fraction    </w:t>
      </w:r>
      <w:r>
        <w:t xml:space="preserve">   four-ninths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 &amp; Rules of Exponents</dc:title>
  <dcterms:created xsi:type="dcterms:W3CDTF">2021-10-11T06:40:26Z</dcterms:created>
  <dcterms:modified xsi:type="dcterms:W3CDTF">2021-10-11T06:40:26Z</dcterms:modified>
</cp:coreProperties>
</file>